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1B69" w14:textId="77777777" w:rsidR="00982AC0" w:rsidRDefault="00982AC0" w:rsidP="00982AC0">
      <w:pPr>
        <w:spacing w:line="240" w:lineRule="auto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560"/>
      </w:tblGrid>
      <w:tr w:rsidR="00982AC0" w:rsidRPr="00384F0E" w14:paraId="6520095A" w14:textId="77777777" w:rsidTr="001D3689">
        <w:tc>
          <w:tcPr>
            <w:tcW w:w="2518" w:type="dxa"/>
            <w:shd w:val="pct10" w:color="auto" w:fill="auto"/>
          </w:tcPr>
          <w:p w14:paraId="019644EB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Heading</w:t>
            </w:r>
          </w:p>
        </w:tc>
        <w:tc>
          <w:tcPr>
            <w:tcW w:w="5670" w:type="dxa"/>
            <w:shd w:val="pct10" w:color="auto" w:fill="auto"/>
          </w:tcPr>
          <w:p w14:paraId="7CDEA091" w14:textId="2D871571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60" w:type="dxa"/>
            <w:shd w:val="pct10" w:color="auto" w:fill="auto"/>
          </w:tcPr>
          <w:p w14:paraId="03C2D989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Suggested page limit</w:t>
            </w:r>
          </w:p>
        </w:tc>
      </w:tr>
      <w:tr w:rsidR="00982AC0" w:rsidRPr="00384F0E" w14:paraId="439D852F" w14:textId="77777777" w:rsidTr="001D3689">
        <w:tc>
          <w:tcPr>
            <w:tcW w:w="2518" w:type="dxa"/>
          </w:tcPr>
          <w:p w14:paraId="19139E76" w14:textId="580C44E6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Name</w:t>
            </w:r>
            <w:r w:rsidR="0018517B" w:rsidRPr="00384F0E">
              <w:rPr>
                <w:rFonts w:cs="Arial"/>
              </w:rPr>
              <w:t xml:space="preserve"> and Location</w:t>
            </w:r>
          </w:p>
        </w:tc>
        <w:tc>
          <w:tcPr>
            <w:tcW w:w="5670" w:type="dxa"/>
          </w:tcPr>
          <w:p w14:paraId="20B2C366" w14:textId="4F9DBDFC" w:rsidR="00982AC0" w:rsidRPr="00384F0E" w:rsidRDefault="000C17BD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Name</w:t>
            </w:r>
            <w:r w:rsidR="0018517B" w:rsidRPr="00384F0E">
              <w:rPr>
                <w:rFonts w:cs="Arial"/>
              </w:rPr>
              <w:t xml:space="preserve"> and location</w:t>
            </w:r>
            <w:r w:rsidRPr="00384F0E">
              <w:rPr>
                <w:rFonts w:cs="Arial"/>
              </w:rPr>
              <w:t xml:space="preserve"> of Researcher</w:t>
            </w:r>
            <w:r w:rsidR="0018517B" w:rsidRPr="00384F0E">
              <w:rPr>
                <w:rFonts w:cs="Arial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14:paraId="04FEF22E" w14:textId="77777777" w:rsidR="00982AC0" w:rsidRPr="00384F0E" w:rsidRDefault="00982AC0" w:rsidP="00982AC0">
            <w:pPr>
              <w:spacing w:line="240" w:lineRule="auto"/>
              <w:jc w:val="center"/>
              <w:rPr>
                <w:rFonts w:cs="Arial"/>
              </w:rPr>
            </w:pPr>
            <w:r w:rsidRPr="00384F0E">
              <w:rPr>
                <w:rFonts w:cs="Arial"/>
              </w:rPr>
              <w:t>1</w:t>
            </w:r>
          </w:p>
        </w:tc>
      </w:tr>
      <w:tr w:rsidR="00982AC0" w:rsidRPr="00384F0E" w14:paraId="1A6E8EA6" w14:textId="77777777" w:rsidTr="001D3689">
        <w:tc>
          <w:tcPr>
            <w:tcW w:w="2518" w:type="dxa"/>
          </w:tcPr>
          <w:p w14:paraId="0D0B37F1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Title of Project</w:t>
            </w:r>
          </w:p>
        </w:tc>
        <w:tc>
          <w:tcPr>
            <w:tcW w:w="5670" w:type="dxa"/>
          </w:tcPr>
          <w:p w14:paraId="026DC031" w14:textId="7D6E02A8" w:rsidR="00982AC0" w:rsidRPr="00384F0E" w:rsidRDefault="002218C9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Strategic Partnership</w:t>
            </w:r>
            <w:r w:rsidR="00982AC0" w:rsidRPr="00384F0E">
              <w:rPr>
                <w:rFonts w:cs="Arial"/>
              </w:rPr>
              <w:t xml:space="preserve"> title</w:t>
            </w:r>
          </w:p>
        </w:tc>
        <w:tc>
          <w:tcPr>
            <w:tcW w:w="1560" w:type="dxa"/>
            <w:vMerge/>
          </w:tcPr>
          <w:p w14:paraId="4772CEA6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</w:tr>
      <w:tr w:rsidR="009A63F9" w:rsidRPr="00384F0E" w14:paraId="6740D077" w14:textId="77777777" w:rsidTr="001D3689">
        <w:tc>
          <w:tcPr>
            <w:tcW w:w="2518" w:type="dxa"/>
          </w:tcPr>
          <w:p w14:paraId="48B77703" w14:textId="5FA9466F" w:rsidR="009A63F9" w:rsidRPr="00384F0E" w:rsidRDefault="009A63F9" w:rsidP="002218C9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Name of proposed Academic </w:t>
            </w:r>
            <w:r w:rsidR="009B2C97" w:rsidRPr="00384F0E">
              <w:rPr>
                <w:rFonts w:cs="Arial"/>
              </w:rPr>
              <w:t>Group and Institution</w:t>
            </w:r>
          </w:p>
        </w:tc>
        <w:tc>
          <w:tcPr>
            <w:tcW w:w="5670" w:type="dxa"/>
          </w:tcPr>
          <w:p w14:paraId="415D9890" w14:textId="0DF9092F" w:rsidR="009A63F9" w:rsidRPr="00384F0E" w:rsidRDefault="002218C9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Name of host academic institution</w:t>
            </w:r>
            <w:r w:rsidR="00F34A3B" w:rsidRPr="00384F0E">
              <w:rPr>
                <w:rFonts w:cs="Arial"/>
              </w:rPr>
              <w:t xml:space="preserve"> and fellow</w:t>
            </w:r>
          </w:p>
        </w:tc>
        <w:tc>
          <w:tcPr>
            <w:tcW w:w="1560" w:type="dxa"/>
            <w:vMerge/>
          </w:tcPr>
          <w:p w14:paraId="3EB2AA6C" w14:textId="77777777" w:rsidR="009A63F9" w:rsidRPr="00384F0E" w:rsidRDefault="009A63F9" w:rsidP="00982AC0">
            <w:pPr>
              <w:spacing w:line="240" w:lineRule="auto"/>
              <w:rPr>
                <w:rFonts w:cs="Arial"/>
              </w:rPr>
            </w:pPr>
          </w:p>
        </w:tc>
      </w:tr>
      <w:tr w:rsidR="00982AC0" w:rsidRPr="00384F0E" w14:paraId="29F9650C" w14:textId="77777777" w:rsidTr="001D3689">
        <w:tc>
          <w:tcPr>
            <w:tcW w:w="2518" w:type="dxa"/>
          </w:tcPr>
          <w:p w14:paraId="1E6346B5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Total Amount of Funding Requested</w:t>
            </w:r>
          </w:p>
        </w:tc>
        <w:tc>
          <w:tcPr>
            <w:tcW w:w="5670" w:type="dxa"/>
          </w:tcPr>
          <w:p w14:paraId="619C3D68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£ Total Project cost</w:t>
            </w:r>
          </w:p>
          <w:p w14:paraId="7B5CE80E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£ Amount of grant requested</w:t>
            </w:r>
          </w:p>
          <w:p w14:paraId="2FAA3AC7" w14:textId="1E3CAAFC" w:rsidR="0018517B" w:rsidRPr="00384F0E" w:rsidRDefault="0018517B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£ Amount and source of match funding</w:t>
            </w:r>
          </w:p>
        </w:tc>
        <w:tc>
          <w:tcPr>
            <w:tcW w:w="1560" w:type="dxa"/>
            <w:vMerge/>
          </w:tcPr>
          <w:p w14:paraId="309D9F6A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</w:tr>
      <w:tr w:rsidR="00982AC0" w:rsidRPr="00384F0E" w14:paraId="205ACAD8" w14:textId="77777777" w:rsidTr="001D3689">
        <w:tc>
          <w:tcPr>
            <w:tcW w:w="2518" w:type="dxa"/>
          </w:tcPr>
          <w:p w14:paraId="5FA65865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Project duration (in months) and start and end date</w:t>
            </w:r>
          </w:p>
        </w:tc>
        <w:tc>
          <w:tcPr>
            <w:tcW w:w="5670" w:type="dxa"/>
          </w:tcPr>
          <w:p w14:paraId="0B9A0F22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14:paraId="3043492B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</w:tr>
      <w:tr w:rsidR="00982AC0" w:rsidRPr="00384F0E" w14:paraId="7CF8E05B" w14:textId="77777777" w:rsidTr="001D3689">
        <w:tc>
          <w:tcPr>
            <w:tcW w:w="2518" w:type="dxa"/>
          </w:tcPr>
          <w:p w14:paraId="56247A3D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Summary</w:t>
            </w:r>
          </w:p>
        </w:tc>
        <w:tc>
          <w:tcPr>
            <w:tcW w:w="5670" w:type="dxa"/>
          </w:tcPr>
          <w:p w14:paraId="507251B9" w14:textId="4D1522A6" w:rsidR="00982AC0" w:rsidRPr="00384F0E" w:rsidRDefault="002218C9" w:rsidP="009B2C97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A short summa</w:t>
            </w:r>
            <w:r w:rsidR="009B2C97" w:rsidRPr="00384F0E">
              <w:rPr>
                <w:rFonts w:cs="Arial"/>
              </w:rPr>
              <w:t>ry of the intended collaborative research</w:t>
            </w:r>
          </w:p>
        </w:tc>
        <w:tc>
          <w:tcPr>
            <w:tcW w:w="1560" w:type="dxa"/>
            <w:vMerge/>
          </w:tcPr>
          <w:p w14:paraId="4CB5FEB2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</w:tr>
      <w:tr w:rsidR="00982AC0" w:rsidRPr="00384F0E" w14:paraId="7523658E" w14:textId="77777777" w:rsidTr="001D3689">
        <w:tc>
          <w:tcPr>
            <w:tcW w:w="2518" w:type="dxa"/>
          </w:tcPr>
          <w:p w14:paraId="72C40043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Introduction</w:t>
            </w:r>
          </w:p>
        </w:tc>
        <w:tc>
          <w:tcPr>
            <w:tcW w:w="5670" w:type="dxa"/>
          </w:tcPr>
          <w:p w14:paraId="644AF842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14:paraId="2B22E7CD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</w:p>
        </w:tc>
      </w:tr>
      <w:tr w:rsidR="00982AC0" w:rsidRPr="00384F0E" w14:paraId="6A9A2B76" w14:textId="77777777" w:rsidTr="001D3689">
        <w:tc>
          <w:tcPr>
            <w:tcW w:w="2518" w:type="dxa"/>
          </w:tcPr>
          <w:p w14:paraId="69FC00BA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Strategic fit</w:t>
            </w:r>
          </w:p>
        </w:tc>
        <w:tc>
          <w:tcPr>
            <w:tcW w:w="5670" w:type="dxa"/>
          </w:tcPr>
          <w:p w14:paraId="03B4E16D" w14:textId="77777777" w:rsidR="00982AC0" w:rsidRPr="00384F0E" w:rsidRDefault="00982AC0" w:rsidP="00982AC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="Arial"/>
              </w:rPr>
            </w:pPr>
            <w:r w:rsidRPr="00384F0E">
              <w:t xml:space="preserve">Indicate which of the Welsh Government’s strategic priorities are met by your research </w:t>
            </w:r>
          </w:p>
          <w:p w14:paraId="4D38BDC2" w14:textId="77777777" w:rsidR="00982AC0" w:rsidRPr="00384F0E" w:rsidRDefault="00982AC0" w:rsidP="00982AC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Describe how your proposal fits with smart specialisation/targeting </w:t>
            </w:r>
          </w:p>
          <w:p w14:paraId="14D486EF" w14:textId="77777777" w:rsidR="00982AC0" w:rsidRPr="00384F0E" w:rsidRDefault="00982AC0" w:rsidP="00982AC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Outline how your research complements other activity already taking place/planned in Wales</w:t>
            </w:r>
          </w:p>
        </w:tc>
        <w:tc>
          <w:tcPr>
            <w:tcW w:w="1560" w:type="dxa"/>
            <w:vMerge w:val="restart"/>
          </w:tcPr>
          <w:p w14:paraId="38492EEE" w14:textId="77777777" w:rsidR="00982AC0" w:rsidRPr="00384F0E" w:rsidRDefault="00982AC0" w:rsidP="00982AC0">
            <w:pPr>
              <w:spacing w:line="240" w:lineRule="auto"/>
              <w:jc w:val="center"/>
              <w:rPr>
                <w:rFonts w:cs="Arial"/>
              </w:rPr>
            </w:pPr>
            <w:r w:rsidRPr="00384F0E">
              <w:rPr>
                <w:rFonts w:cs="Arial"/>
              </w:rPr>
              <w:t>6</w:t>
            </w:r>
          </w:p>
        </w:tc>
      </w:tr>
      <w:tr w:rsidR="00982AC0" w:rsidRPr="00384F0E" w14:paraId="3D6C4F80" w14:textId="77777777" w:rsidTr="001D3689">
        <w:tc>
          <w:tcPr>
            <w:tcW w:w="2518" w:type="dxa"/>
          </w:tcPr>
          <w:p w14:paraId="37824740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Aims and Objectives</w:t>
            </w:r>
          </w:p>
        </w:tc>
        <w:tc>
          <w:tcPr>
            <w:tcW w:w="5670" w:type="dxa"/>
          </w:tcPr>
          <w:p w14:paraId="39866DB2" w14:textId="77777777" w:rsidR="00982AC0" w:rsidRPr="00384F0E" w:rsidRDefault="00982AC0" w:rsidP="001D3689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Describe your vision </w:t>
            </w:r>
            <w:r w:rsidR="00406F2C" w:rsidRPr="00384F0E">
              <w:rPr>
                <w:rFonts w:cs="Arial"/>
              </w:rPr>
              <w:t>for this Strategic Partnership</w:t>
            </w:r>
            <w:r w:rsidR="00E8139A" w:rsidRPr="00384F0E">
              <w:rPr>
                <w:rFonts w:cs="Arial"/>
              </w:rPr>
              <w:t xml:space="preserve"> </w:t>
            </w:r>
            <w:r w:rsidR="00406F2C" w:rsidRPr="00384F0E">
              <w:rPr>
                <w:rFonts w:cs="Arial"/>
              </w:rPr>
              <w:t xml:space="preserve">and how it </w:t>
            </w:r>
            <w:r w:rsidR="009A63F9" w:rsidRPr="00384F0E">
              <w:rPr>
                <w:rFonts w:cs="Arial"/>
              </w:rPr>
              <w:t xml:space="preserve">will </w:t>
            </w:r>
            <w:r w:rsidR="00E8139A" w:rsidRPr="00384F0E">
              <w:rPr>
                <w:rFonts w:cs="Arial"/>
              </w:rPr>
              <w:t xml:space="preserve">develop and strengthen links between the academic </w:t>
            </w:r>
            <w:r w:rsidR="00406F2C" w:rsidRPr="00384F0E">
              <w:rPr>
                <w:rFonts w:cs="Arial"/>
              </w:rPr>
              <w:t>institutions</w:t>
            </w:r>
            <w:r w:rsidRPr="00384F0E">
              <w:rPr>
                <w:rFonts w:cs="Arial"/>
              </w:rPr>
              <w:t>.</w:t>
            </w:r>
          </w:p>
          <w:p w14:paraId="33FAD480" w14:textId="3132B65C" w:rsidR="001D3689" w:rsidRPr="00384F0E" w:rsidRDefault="001D3689" w:rsidP="001D0BC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Explain the contribution that the project is expected to make to advancements within the project field.</w:t>
            </w:r>
          </w:p>
          <w:p w14:paraId="38B70872" w14:textId="51ADFEE9" w:rsidR="001D3689" w:rsidRPr="00384F0E" w:rsidRDefault="001D3689" w:rsidP="001D368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Describe any novel concepts, approaches or methods that will be employed.</w:t>
            </w:r>
          </w:p>
          <w:p w14:paraId="1BF445FB" w14:textId="406D4532" w:rsidR="001D3689" w:rsidRPr="00384F0E" w:rsidRDefault="001D3689" w:rsidP="001D368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14:paraId="052D7EF6" w14:textId="77777777" w:rsidR="00982AC0" w:rsidRPr="00384F0E" w:rsidRDefault="00982AC0" w:rsidP="00982AC0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982AC0" w:rsidRPr="00384F0E" w14:paraId="605FC808" w14:textId="77777777" w:rsidTr="001D3689">
        <w:tc>
          <w:tcPr>
            <w:tcW w:w="2518" w:type="dxa"/>
          </w:tcPr>
          <w:p w14:paraId="7F32BAD0" w14:textId="274781EA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Research</w:t>
            </w:r>
            <w:r w:rsidR="001D3689" w:rsidRPr="00384F0E">
              <w:rPr>
                <w:rFonts w:cs="Arial"/>
              </w:rPr>
              <w:t xml:space="preserve"> </w:t>
            </w:r>
            <w:r w:rsidRPr="00384F0E">
              <w:rPr>
                <w:rFonts w:cs="Arial"/>
              </w:rPr>
              <w:t>Methodologies</w:t>
            </w:r>
          </w:p>
        </w:tc>
        <w:tc>
          <w:tcPr>
            <w:tcW w:w="5670" w:type="dxa"/>
          </w:tcPr>
          <w:p w14:paraId="5835AB2E" w14:textId="65B6F4E5" w:rsidR="00982AC0" w:rsidRPr="00384F0E" w:rsidRDefault="00982AC0" w:rsidP="00982A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Provide an overview of the</w:t>
            </w:r>
            <w:r w:rsidR="001D3689" w:rsidRPr="00384F0E">
              <w:rPr>
                <w:rFonts w:cs="TTDBt00"/>
              </w:rPr>
              <w:t xml:space="preserve"> type of</w:t>
            </w:r>
            <w:r w:rsidRPr="00384F0E">
              <w:rPr>
                <w:rFonts w:cs="TTDBt00"/>
              </w:rPr>
              <w:t xml:space="preserve"> activities proposed.</w:t>
            </w:r>
          </w:p>
          <w:p w14:paraId="1DF4FA06" w14:textId="77777777" w:rsidR="00982AC0" w:rsidRPr="00384F0E" w:rsidRDefault="00982AC0" w:rsidP="00982AC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384F0E">
              <w:rPr>
                <w:rFonts w:cs="TTDBt00"/>
              </w:rPr>
              <w:t>Include ethical considerations if relevant.</w:t>
            </w:r>
          </w:p>
        </w:tc>
        <w:tc>
          <w:tcPr>
            <w:tcW w:w="1560" w:type="dxa"/>
            <w:vMerge/>
          </w:tcPr>
          <w:p w14:paraId="5A288AC0" w14:textId="77777777" w:rsidR="00982AC0" w:rsidRPr="00384F0E" w:rsidRDefault="00982AC0" w:rsidP="00982A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</w:p>
        </w:tc>
      </w:tr>
      <w:tr w:rsidR="00982AC0" w:rsidRPr="00384F0E" w14:paraId="26298BC1" w14:textId="77777777" w:rsidTr="001D3689">
        <w:tc>
          <w:tcPr>
            <w:tcW w:w="2518" w:type="dxa"/>
          </w:tcPr>
          <w:p w14:paraId="5589C467" w14:textId="56FEB08C" w:rsidR="00982AC0" w:rsidRPr="00384F0E" w:rsidRDefault="001D3689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lastRenderedPageBreak/>
              <w:t>Partnership details</w:t>
            </w:r>
          </w:p>
        </w:tc>
        <w:tc>
          <w:tcPr>
            <w:tcW w:w="5670" w:type="dxa"/>
          </w:tcPr>
          <w:p w14:paraId="24BD3714" w14:textId="77777777" w:rsidR="00E8139A" w:rsidRPr="00384F0E" w:rsidRDefault="00E8139A" w:rsidP="00406F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 xml:space="preserve">Explain how this project will enhance the relationship between </w:t>
            </w:r>
            <w:r w:rsidR="00406F2C" w:rsidRPr="00384F0E">
              <w:rPr>
                <w:rFonts w:cs="TTDBt00"/>
              </w:rPr>
              <w:t>the academic p</w:t>
            </w:r>
            <w:r w:rsidRPr="00384F0E">
              <w:rPr>
                <w:rFonts w:cs="TTDBt00"/>
              </w:rPr>
              <w:t>artner</w:t>
            </w:r>
            <w:r w:rsidR="00406F2C" w:rsidRPr="00384F0E">
              <w:rPr>
                <w:rFonts w:cs="TTDBt00"/>
              </w:rPr>
              <w:t>s</w:t>
            </w:r>
          </w:p>
          <w:p w14:paraId="4661ECFD" w14:textId="166CAA1D" w:rsidR="001D3689" w:rsidRPr="00384F0E" w:rsidRDefault="001D3689" w:rsidP="00406F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List intended partners – Is this a new partnership or will this proposal enhance an already established link?</w:t>
            </w:r>
          </w:p>
        </w:tc>
        <w:tc>
          <w:tcPr>
            <w:tcW w:w="1560" w:type="dxa"/>
            <w:vMerge/>
          </w:tcPr>
          <w:p w14:paraId="35CD75B6" w14:textId="77777777" w:rsidR="00982AC0" w:rsidRPr="00384F0E" w:rsidRDefault="00982AC0" w:rsidP="00982AC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</w:p>
        </w:tc>
      </w:tr>
      <w:tr w:rsidR="00982AC0" w:rsidRPr="00384F0E" w14:paraId="5693FBAF" w14:textId="77777777" w:rsidTr="001D3689">
        <w:tc>
          <w:tcPr>
            <w:tcW w:w="2518" w:type="dxa"/>
          </w:tcPr>
          <w:p w14:paraId="22E32D47" w14:textId="1E38B81A" w:rsidR="00982AC0" w:rsidRPr="00384F0E" w:rsidRDefault="001D3689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Strategic Partnership </w:t>
            </w:r>
            <w:r w:rsidR="00982AC0" w:rsidRPr="00384F0E">
              <w:rPr>
                <w:rFonts w:cs="Arial"/>
              </w:rPr>
              <w:t>Impact</w:t>
            </w:r>
          </w:p>
        </w:tc>
        <w:tc>
          <w:tcPr>
            <w:tcW w:w="5670" w:type="dxa"/>
          </w:tcPr>
          <w:p w14:paraId="004CBF2F" w14:textId="33ED7456" w:rsidR="00982AC0" w:rsidRPr="00384F0E" w:rsidRDefault="00982AC0" w:rsidP="00982AC0">
            <w:pPr>
              <w:numPr>
                <w:ilvl w:val="0"/>
                <w:numId w:val="10"/>
              </w:numPr>
              <w:spacing w:after="0" w:line="240" w:lineRule="auto"/>
              <w:rPr>
                <w:rFonts w:cs="TTDBt00"/>
              </w:rPr>
            </w:pPr>
            <w:r w:rsidRPr="00384F0E">
              <w:rPr>
                <w:rFonts w:cs="Arial"/>
              </w:rPr>
              <w:t>Describe any likely impact</w:t>
            </w:r>
            <w:r w:rsidR="00406F2C" w:rsidRPr="00384F0E">
              <w:rPr>
                <w:rFonts w:cs="Arial"/>
              </w:rPr>
              <w:t xml:space="preserve"> that may be achieved from the strategic partnership award e.g.</w:t>
            </w:r>
            <w:r w:rsidRPr="00384F0E">
              <w:rPr>
                <w:rFonts w:cs="Arial"/>
              </w:rPr>
              <w:t xml:space="preserve"> possible </w:t>
            </w:r>
            <w:r w:rsidRPr="00384F0E">
              <w:rPr>
                <w:rFonts w:cs="TTDBt00"/>
              </w:rPr>
              <w:t>advances in science, or implementation of new technology</w:t>
            </w:r>
            <w:r w:rsidR="009A63F9" w:rsidRPr="00384F0E">
              <w:rPr>
                <w:rFonts w:cs="TTDBt00"/>
              </w:rPr>
              <w:t>.</w:t>
            </w:r>
          </w:p>
          <w:p w14:paraId="4817A536" w14:textId="479A04F7" w:rsidR="009A63F9" w:rsidRPr="00384F0E" w:rsidRDefault="009A63F9" w:rsidP="00982AC0">
            <w:pPr>
              <w:numPr>
                <w:ilvl w:val="0"/>
                <w:numId w:val="10"/>
              </w:numPr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 xml:space="preserve">Describe how </w:t>
            </w:r>
            <w:r w:rsidR="001D3689" w:rsidRPr="00384F0E">
              <w:rPr>
                <w:rFonts w:cs="TTDBt00"/>
              </w:rPr>
              <w:t xml:space="preserve">the award will </w:t>
            </w:r>
            <w:r w:rsidRPr="00384F0E">
              <w:rPr>
                <w:rFonts w:cs="TTDBt00"/>
              </w:rPr>
              <w:t>aid in future applications fo</w:t>
            </w:r>
            <w:r w:rsidR="00406F2C" w:rsidRPr="00384F0E">
              <w:rPr>
                <w:rFonts w:cs="TTDBt00"/>
              </w:rPr>
              <w:t>r e.g. Research Council Funding and the Industrial Strategy Fund.</w:t>
            </w:r>
          </w:p>
          <w:p w14:paraId="7ABD4D25" w14:textId="715E77AB" w:rsidR="001D3689" w:rsidRPr="00384F0E" w:rsidRDefault="001D3689" w:rsidP="00982AC0">
            <w:pPr>
              <w:numPr>
                <w:ilvl w:val="0"/>
                <w:numId w:val="10"/>
              </w:numPr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 xml:space="preserve">State the predicted outputs </w:t>
            </w:r>
          </w:p>
          <w:p w14:paraId="1B4F1F01" w14:textId="7B815908" w:rsidR="00982AC0" w:rsidRPr="00384F0E" w:rsidRDefault="00982AC0" w:rsidP="009A63F9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1560" w:type="dxa"/>
          </w:tcPr>
          <w:p w14:paraId="4565344B" w14:textId="77777777" w:rsidR="00982AC0" w:rsidRPr="00384F0E" w:rsidRDefault="00982AC0" w:rsidP="00982AC0">
            <w:pPr>
              <w:spacing w:after="0" w:line="240" w:lineRule="auto"/>
              <w:ind w:left="360"/>
              <w:rPr>
                <w:rFonts w:cs="Arial"/>
              </w:rPr>
            </w:pPr>
            <w:r w:rsidRPr="00384F0E">
              <w:rPr>
                <w:rFonts w:cs="Arial"/>
              </w:rPr>
              <w:t>0.5</w:t>
            </w:r>
          </w:p>
        </w:tc>
      </w:tr>
      <w:tr w:rsidR="00982AC0" w:rsidRPr="00384F0E" w14:paraId="32E5A7A0" w14:textId="77777777" w:rsidTr="001D3689">
        <w:tc>
          <w:tcPr>
            <w:tcW w:w="2518" w:type="dxa"/>
          </w:tcPr>
          <w:p w14:paraId="062B4BA2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Implementation</w:t>
            </w:r>
          </w:p>
        </w:tc>
        <w:tc>
          <w:tcPr>
            <w:tcW w:w="5670" w:type="dxa"/>
          </w:tcPr>
          <w:p w14:paraId="0657694C" w14:textId="588C1C49" w:rsidR="009A63F9" w:rsidRPr="00384F0E" w:rsidRDefault="00982AC0" w:rsidP="009A63F9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How </w:t>
            </w:r>
            <w:r w:rsidR="009A63F9" w:rsidRPr="00384F0E">
              <w:rPr>
                <w:rFonts w:cs="Arial"/>
              </w:rPr>
              <w:t xml:space="preserve">will </w:t>
            </w:r>
            <w:r w:rsidR="00406F2C" w:rsidRPr="00384F0E">
              <w:rPr>
                <w:rFonts w:cs="Arial"/>
              </w:rPr>
              <w:t>the strategic partnership strengthen</w:t>
            </w:r>
            <w:r w:rsidR="009A63F9" w:rsidRPr="00384F0E">
              <w:rPr>
                <w:rFonts w:cs="Arial"/>
              </w:rPr>
              <w:t xml:space="preserve"> with your research?</w:t>
            </w:r>
          </w:p>
          <w:p w14:paraId="63C2D5C8" w14:textId="2EAD35D4" w:rsidR="00406F2C" w:rsidRPr="00384F0E" w:rsidRDefault="009A63F9" w:rsidP="00406F2C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How will the </w:t>
            </w:r>
            <w:r w:rsidR="00406F2C" w:rsidRPr="00384F0E">
              <w:rPr>
                <w:rFonts w:cs="Arial"/>
              </w:rPr>
              <w:t>strategic partnership enhance future collaborative research opportunities?</w:t>
            </w:r>
          </w:p>
          <w:p w14:paraId="38BED4A7" w14:textId="27ED57CB" w:rsidR="00982AC0" w:rsidRPr="00384F0E" w:rsidRDefault="00982AC0" w:rsidP="001D3689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1560" w:type="dxa"/>
          </w:tcPr>
          <w:p w14:paraId="0BF0E09D" w14:textId="77777777" w:rsidR="00982AC0" w:rsidRPr="00384F0E" w:rsidRDefault="00982AC0" w:rsidP="00982AC0">
            <w:pPr>
              <w:spacing w:after="0" w:line="240" w:lineRule="auto"/>
              <w:ind w:left="360"/>
              <w:rPr>
                <w:rFonts w:cs="Arial"/>
              </w:rPr>
            </w:pPr>
            <w:r w:rsidRPr="00384F0E">
              <w:rPr>
                <w:rFonts w:cs="Arial"/>
              </w:rPr>
              <w:t>0.5</w:t>
            </w:r>
          </w:p>
        </w:tc>
      </w:tr>
      <w:tr w:rsidR="00982AC0" w:rsidRPr="00384F0E" w14:paraId="5F55F10F" w14:textId="77777777" w:rsidTr="001D3689">
        <w:trPr>
          <w:trHeight w:val="626"/>
        </w:trPr>
        <w:tc>
          <w:tcPr>
            <w:tcW w:w="2518" w:type="dxa"/>
          </w:tcPr>
          <w:p w14:paraId="2F5C6EA2" w14:textId="5C327256" w:rsidR="00982AC0" w:rsidRPr="00384F0E" w:rsidRDefault="001D3689" w:rsidP="00982AC0">
            <w:pPr>
              <w:spacing w:after="0"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 xml:space="preserve">Researcher </w:t>
            </w:r>
            <w:r w:rsidR="00982AC0" w:rsidRPr="00384F0E">
              <w:rPr>
                <w:rFonts w:cs="Arial"/>
              </w:rPr>
              <w:t>Track Record</w:t>
            </w:r>
          </w:p>
        </w:tc>
        <w:tc>
          <w:tcPr>
            <w:tcW w:w="5670" w:type="dxa"/>
          </w:tcPr>
          <w:p w14:paraId="080CF799" w14:textId="77777777" w:rsidR="00982AC0" w:rsidRPr="00384F0E" w:rsidRDefault="00982AC0" w:rsidP="00982AC0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List any publications or research funding secured, if any</w:t>
            </w:r>
          </w:p>
          <w:p w14:paraId="74836BA4" w14:textId="3D841CCB" w:rsidR="00982AC0" w:rsidRPr="00384F0E" w:rsidRDefault="00982AC0" w:rsidP="00982AC0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Describe any other achievements you feel he</w:t>
            </w:r>
            <w:r w:rsidR="001D3689" w:rsidRPr="00384F0E">
              <w:rPr>
                <w:rFonts w:cs="Arial"/>
              </w:rPr>
              <w:t>lp to illustrate the potential for the partnership.</w:t>
            </w:r>
          </w:p>
        </w:tc>
        <w:tc>
          <w:tcPr>
            <w:tcW w:w="1560" w:type="dxa"/>
          </w:tcPr>
          <w:p w14:paraId="70C56238" w14:textId="77777777" w:rsidR="00982AC0" w:rsidRPr="00384F0E" w:rsidRDefault="00982AC0" w:rsidP="00982AC0">
            <w:pPr>
              <w:spacing w:after="0" w:line="240" w:lineRule="auto"/>
              <w:ind w:left="360"/>
              <w:rPr>
                <w:rFonts w:cs="Arial"/>
              </w:rPr>
            </w:pPr>
            <w:r w:rsidRPr="00384F0E">
              <w:rPr>
                <w:rFonts w:cs="Arial"/>
              </w:rPr>
              <w:t>0.5</w:t>
            </w:r>
          </w:p>
        </w:tc>
      </w:tr>
      <w:tr w:rsidR="00982AC0" w:rsidRPr="00384F0E" w14:paraId="6C7C0233" w14:textId="77777777" w:rsidTr="001D3689">
        <w:tc>
          <w:tcPr>
            <w:tcW w:w="2518" w:type="dxa"/>
          </w:tcPr>
          <w:p w14:paraId="1DAB8949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Transfer of knowledge / training</w:t>
            </w:r>
          </w:p>
        </w:tc>
        <w:tc>
          <w:tcPr>
            <w:tcW w:w="5670" w:type="dxa"/>
          </w:tcPr>
          <w:p w14:paraId="58BE6998" w14:textId="6CD6A25D" w:rsidR="00982AC0" w:rsidRPr="00384F0E" w:rsidRDefault="00982AC0" w:rsidP="00982AC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Discuss how you will gain new knowledge from the hosting org</w:t>
            </w:r>
            <w:r w:rsidR="00406F2C" w:rsidRPr="00384F0E">
              <w:rPr>
                <w:rFonts w:cs="TTDBt00"/>
              </w:rPr>
              <w:t>anisations during the partnership</w:t>
            </w:r>
          </w:p>
          <w:p w14:paraId="3724AA4E" w14:textId="0D67C6D1" w:rsidR="00982AC0" w:rsidRPr="00384F0E" w:rsidRDefault="00982AC0" w:rsidP="00AA08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Explain how your</w:t>
            </w:r>
            <w:r w:rsidR="00AA0836" w:rsidRPr="00384F0E">
              <w:rPr>
                <w:rFonts w:cs="TTDBt00"/>
              </w:rPr>
              <w:t xml:space="preserve"> both</w:t>
            </w:r>
            <w:r w:rsidRPr="00384F0E">
              <w:rPr>
                <w:rFonts w:cs="TTDBt00"/>
              </w:rPr>
              <w:t xml:space="preserve"> organisations may benefi</w:t>
            </w:r>
            <w:r w:rsidR="00AA0836" w:rsidRPr="00384F0E">
              <w:rPr>
                <w:rFonts w:cs="TTDBt00"/>
              </w:rPr>
              <w:t>t from transfer of knowledge from your previous experiences.</w:t>
            </w:r>
          </w:p>
          <w:p w14:paraId="6142EE28" w14:textId="20444AC6" w:rsidR="007E3239" w:rsidRPr="00384F0E" w:rsidRDefault="007E3239" w:rsidP="00AA08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Arial"/>
              </w:rPr>
              <w:t>Describe how State Aid will be considered and how it will align with the State Aid Research, Development and Innovation Framework</w:t>
            </w:r>
          </w:p>
          <w:p w14:paraId="1BE5CF47" w14:textId="63C5D260" w:rsidR="007E3239" w:rsidRPr="00384F0E" w:rsidRDefault="007E3239" w:rsidP="007E323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</w:p>
        </w:tc>
        <w:tc>
          <w:tcPr>
            <w:tcW w:w="1560" w:type="dxa"/>
          </w:tcPr>
          <w:p w14:paraId="5A4D8F36" w14:textId="77777777" w:rsidR="00982AC0" w:rsidRPr="00384F0E" w:rsidRDefault="00982AC0" w:rsidP="00982A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  <w:r w:rsidRPr="00384F0E">
              <w:rPr>
                <w:rFonts w:cs="TTDBt00"/>
              </w:rPr>
              <w:t>0.5</w:t>
            </w:r>
          </w:p>
        </w:tc>
      </w:tr>
      <w:tr w:rsidR="00982AC0" w:rsidRPr="00384F0E" w14:paraId="7C82DD45" w14:textId="77777777" w:rsidTr="001D3689">
        <w:tc>
          <w:tcPr>
            <w:tcW w:w="2518" w:type="dxa"/>
          </w:tcPr>
          <w:p w14:paraId="6C6D5AD5" w14:textId="09904C51" w:rsidR="00982AC0" w:rsidRPr="00384F0E" w:rsidRDefault="001D3689" w:rsidP="00982AC0">
            <w:pPr>
              <w:autoSpaceDE w:val="0"/>
              <w:autoSpaceDN w:val="0"/>
              <w:adjustRightInd w:val="0"/>
              <w:spacing w:line="240" w:lineRule="auto"/>
              <w:rPr>
                <w:rFonts w:cs="TTE8t00"/>
              </w:rPr>
            </w:pPr>
            <w:r w:rsidRPr="00384F0E">
              <w:rPr>
                <w:rFonts w:cs="TTE8t00"/>
              </w:rPr>
              <w:t>H</w:t>
            </w:r>
            <w:r w:rsidR="00982AC0" w:rsidRPr="00384F0E">
              <w:rPr>
                <w:rFonts w:cs="TTE8t00"/>
              </w:rPr>
              <w:t>osting arrangements and research environment</w:t>
            </w:r>
          </w:p>
        </w:tc>
        <w:tc>
          <w:tcPr>
            <w:tcW w:w="5670" w:type="dxa"/>
          </w:tcPr>
          <w:p w14:paraId="3A428468" w14:textId="1EA0DFB5" w:rsidR="00982AC0" w:rsidRPr="00384F0E" w:rsidRDefault="001D3689" w:rsidP="00982AC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E</w:t>
            </w:r>
            <w:r w:rsidR="00982AC0" w:rsidRPr="00384F0E">
              <w:rPr>
                <w:rFonts w:cs="TTDBt00"/>
              </w:rPr>
              <w:t>xperience on the research topic of the proposal, and track record</w:t>
            </w:r>
          </w:p>
          <w:p w14:paraId="24DE5A55" w14:textId="77777777" w:rsidR="00982AC0" w:rsidRPr="00384F0E" w:rsidRDefault="00982AC0" w:rsidP="00982AC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Provide</w:t>
            </w:r>
            <w:r w:rsidR="006240FE" w:rsidRPr="00384F0E">
              <w:rPr>
                <w:rFonts w:cs="TTDBt00"/>
              </w:rPr>
              <w:t xml:space="preserve"> </w:t>
            </w:r>
            <w:r w:rsidRPr="00384F0E">
              <w:rPr>
                <w:rFonts w:cs="TTDBt00"/>
              </w:rPr>
              <w:t>details of the research environment</w:t>
            </w:r>
          </w:p>
        </w:tc>
        <w:tc>
          <w:tcPr>
            <w:tcW w:w="1560" w:type="dxa"/>
          </w:tcPr>
          <w:p w14:paraId="013C2C79" w14:textId="77777777" w:rsidR="00982AC0" w:rsidRPr="00384F0E" w:rsidRDefault="00982AC0" w:rsidP="00982A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  <w:r w:rsidRPr="00384F0E">
              <w:rPr>
                <w:rFonts w:cs="TTDBt00"/>
              </w:rPr>
              <w:t>1</w:t>
            </w:r>
          </w:p>
        </w:tc>
      </w:tr>
      <w:tr w:rsidR="00982AC0" w:rsidRPr="00384F0E" w14:paraId="67BCE735" w14:textId="77777777" w:rsidTr="001D3689">
        <w:tc>
          <w:tcPr>
            <w:tcW w:w="2518" w:type="dxa"/>
          </w:tcPr>
          <w:p w14:paraId="436F8C90" w14:textId="77777777" w:rsidR="00982AC0" w:rsidRPr="00384F0E" w:rsidRDefault="00982AC0" w:rsidP="00982AC0">
            <w:pPr>
              <w:spacing w:line="240" w:lineRule="auto"/>
              <w:rPr>
                <w:rFonts w:cs="Arial"/>
              </w:rPr>
            </w:pPr>
            <w:r w:rsidRPr="00384F0E">
              <w:rPr>
                <w:rFonts w:cs="Arial"/>
              </w:rPr>
              <w:t>Justification of costs</w:t>
            </w:r>
          </w:p>
        </w:tc>
        <w:tc>
          <w:tcPr>
            <w:tcW w:w="5670" w:type="dxa"/>
          </w:tcPr>
          <w:p w14:paraId="2970564B" w14:textId="77777777" w:rsidR="00982AC0" w:rsidRPr="00384F0E" w:rsidRDefault="00982AC0" w:rsidP="00982AC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TDBt00"/>
              </w:rPr>
            </w:pPr>
            <w:r w:rsidRPr="00384F0E">
              <w:rPr>
                <w:rFonts w:cs="TTDBt00"/>
              </w:rPr>
              <w:t>See table below.  Please explain what each cost heading comprises and how you have arrived at the proposal costs</w:t>
            </w:r>
          </w:p>
        </w:tc>
        <w:tc>
          <w:tcPr>
            <w:tcW w:w="1560" w:type="dxa"/>
          </w:tcPr>
          <w:p w14:paraId="55AB36E3" w14:textId="77777777" w:rsidR="00982AC0" w:rsidRPr="00384F0E" w:rsidRDefault="00982AC0" w:rsidP="00982A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  <w:r w:rsidRPr="00384F0E">
              <w:rPr>
                <w:rFonts w:cs="TTDBt00"/>
              </w:rPr>
              <w:t>1</w:t>
            </w:r>
          </w:p>
          <w:p w14:paraId="246592C9" w14:textId="77777777" w:rsidR="00982AC0" w:rsidRPr="00384F0E" w:rsidRDefault="00982AC0" w:rsidP="00982A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</w:p>
        </w:tc>
      </w:tr>
      <w:tr w:rsidR="00406F2C" w:rsidRPr="00384F0E" w14:paraId="318095CB" w14:textId="77777777" w:rsidTr="00982AC0">
        <w:tc>
          <w:tcPr>
            <w:tcW w:w="8188" w:type="dxa"/>
            <w:gridSpan w:val="2"/>
          </w:tcPr>
          <w:p w14:paraId="4303D67A" w14:textId="77777777" w:rsidR="00406F2C" w:rsidRPr="00384F0E" w:rsidRDefault="00406F2C" w:rsidP="00406F2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  <w:r w:rsidRPr="00384F0E">
              <w:rPr>
                <w:rFonts w:cs="Arial"/>
              </w:rPr>
              <w:t>Total overall page count</w:t>
            </w:r>
          </w:p>
        </w:tc>
        <w:tc>
          <w:tcPr>
            <w:tcW w:w="1560" w:type="dxa"/>
          </w:tcPr>
          <w:p w14:paraId="0547E09D" w14:textId="27D01304" w:rsidR="00406F2C" w:rsidRPr="00384F0E" w:rsidRDefault="001D3689" w:rsidP="001D368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TDBt00"/>
              </w:rPr>
            </w:pPr>
            <w:r w:rsidRPr="00384F0E">
              <w:rPr>
                <w:rFonts w:cs="TTDBt00"/>
              </w:rPr>
              <w:t>11</w:t>
            </w:r>
          </w:p>
        </w:tc>
      </w:tr>
    </w:tbl>
    <w:p w14:paraId="2CFF4D69" w14:textId="77777777" w:rsidR="00982AC0" w:rsidRPr="00384F0E" w:rsidRDefault="00982AC0" w:rsidP="00982AC0">
      <w:pPr>
        <w:spacing w:line="240" w:lineRule="auto"/>
        <w:sectPr w:rsidR="00982AC0" w:rsidRPr="00384F0E" w:rsidSect="002A0A65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49859E" w14:textId="77777777" w:rsidR="00982AC0" w:rsidRPr="00384F0E" w:rsidRDefault="00982AC0" w:rsidP="00982AC0">
      <w:pPr>
        <w:spacing w:line="240" w:lineRule="auto"/>
      </w:pPr>
      <w:r w:rsidRPr="00384F0E">
        <w:lastRenderedPageBreak/>
        <w:t>Expenditure Profile: Total Project costs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2291"/>
        <w:gridCol w:w="869"/>
        <w:gridCol w:w="869"/>
        <w:gridCol w:w="870"/>
        <w:gridCol w:w="869"/>
        <w:gridCol w:w="870"/>
        <w:gridCol w:w="869"/>
        <w:gridCol w:w="869"/>
        <w:gridCol w:w="870"/>
        <w:gridCol w:w="869"/>
        <w:gridCol w:w="870"/>
        <w:gridCol w:w="869"/>
        <w:gridCol w:w="870"/>
        <w:gridCol w:w="1418"/>
      </w:tblGrid>
      <w:tr w:rsidR="00982AC0" w:rsidRPr="00384F0E" w14:paraId="5945CF11" w14:textId="77777777" w:rsidTr="00982AC0">
        <w:tc>
          <w:tcPr>
            <w:tcW w:w="2291" w:type="dxa"/>
            <w:shd w:val="clear" w:color="auto" w:fill="EEECE1" w:themeFill="background2"/>
          </w:tcPr>
          <w:p w14:paraId="7497DB62" w14:textId="77777777" w:rsidR="00982AC0" w:rsidRPr="00384F0E" w:rsidRDefault="00982AC0" w:rsidP="00982AC0">
            <w:r w:rsidRPr="00384F0E">
              <w:t>Financial Allocation</w:t>
            </w:r>
          </w:p>
        </w:tc>
        <w:tc>
          <w:tcPr>
            <w:tcW w:w="869" w:type="dxa"/>
            <w:shd w:val="clear" w:color="auto" w:fill="EEECE1" w:themeFill="background2"/>
          </w:tcPr>
          <w:p w14:paraId="00C8286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869" w:type="dxa"/>
            <w:shd w:val="clear" w:color="auto" w:fill="EEECE1" w:themeFill="background2"/>
          </w:tcPr>
          <w:p w14:paraId="19C2BD2E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870" w:type="dxa"/>
            <w:shd w:val="clear" w:color="auto" w:fill="EEECE1" w:themeFill="background2"/>
          </w:tcPr>
          <w:p w14:paraId="5EE0454F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869" w:type="dxa"/>
            <w:shd w:val="clear" w:color="auto" w:fill="EEECE1" w:themeFill="background2"/>
          </w:tcPr>
          <w:p w14:paraId="5CCFC47F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870" w:type="dxa"/>
            <w:shd w:val="clear" w:color="auto" w:fill="EEECE1" w:themeFill="background2"/>
          </w:tcPr>
          <w:p w14:paraId="29B227B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Q5</w:t>
            </w:r>
          </w:p>
        </w:tc>
        <w:tc>
          <w:tcPr>
            <w:tcW w:w="869" w:type="dxa"/>
            <w:shd w:val="clear" w:color="auto" w:fill="EEECE1" w:themeFill="background2"/>
          </w:tcPr>
          <w:p w14:paraId="32AB2AD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Q6</w:t>
            </w:r>
          </w:p>
        </w:tc>
        <w:tc>
          <w:tcPr>
            <w:tcW w:w="869" w:type="dxa"/>
            <w:shd w:val="clear" w:color="auto" w:fill="EEECE1" w:themeFill="background2"/>
          </w:tcPr>
          <w:p w14:paraId="6B97683F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Q7</w:t>
            </w:r>
          </w:p>
        </w:tc>
        <w:tc>
          <w:tcPr>
            <w:tcW w:w="870" w:type="dxa"/>
            <w:shd w:val="clear" w:color="auto" w:fill="EEECE1" w:themeFill="background2"/>
          </w:tcPr>
          <w:p w14:paraId="2A87398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Q8</w:t>
            </w:r>
          </w:p>
        </w:tc>
        <w:tc>
          <w:tcPr>
            <w:tcW w:w="869" w:type="dxa"/>
            <w:shd w:val="clear" w:color="auto" w:fill="EEECE1" w:themeFill="background2"/>
          </w:tcPr>
          <w:p w14:paraId="20B7385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Q9</w:t>
            </w:r>
          </w:p>
        </w:tc>
        <w:tc>
          <w:tcPr>
            <w:tcW w:w="870" w:type="dxa"/>
            <w:shd w:val="clear" w:color="auto" w:fill="EEECE1" w:themeFill="background2"/>
          </w:tcPr>
          <w:p w14:paraId="2FF8B626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Q10</w:t>
            </w:r>
          </w:p>
        </w:tc>
        <w:tc>
          <w:tcPr>
            <w:tcW w:w="869" w:type="dxa"/>
            <w:shd w:val="clear" w:color="auto" w:fill="EEECE1" w:themeFill="background2"/>
          </w:tcPr>
          <w:p w14:paraId="73709C27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Q11</w:t>
            </w:r>
          </w:p>
        </w:tc>
        <w:tc>
          <w:tcPr>
            <w:tcW w:w="870" w:type="dxa"/>
            <w:shd w:val="clear" w:color="auto" w:fill="EEECE1" w:themeFill="background2"/>
          </w:tcPr>
          <w:p w14:paraId="422387E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  <w:r w:rsidRPr="00384F0E">
              <w:rPr>
                <w:rFonts w:cstheme="minorHAnsi"/>
                <w:sz w:val="20"/>
                <w:szCs w:val="20"/>
              </w:rPr>
              <w:t>Q12</w:t>
            </w:r>
          </w:p>
        </w:tc>
        <w:tc>
          <w:tcPr>
            <w:tcW w:w="1418" w:type="dxa"/>
            <w:shd w:val="clear" w:color="auto" w:fill="EEECE1" w:themeFill="background2"/>
          </w:tcPr>
          <w:p w14:paraId="68211C41" w14:textId="77777777" w:rsidR="00982AC0" w:rsidRPr="00384F0E" w:rsidRDefault="00982AC0" w:rsidP="00982AC0">
            <w:r w:rsidRPr="00384F0E">
              <w:t>Total</w:t>
            </w:r>
          </w:p>
        </w:tc>
      </w:tr>
      <w:tr w:rsidR="00982AC0" w:rsidRPr="00384F0E" w14:paraId="3BA8E884" w14:textId="77777777" w:rsidTr="00982AC0">
        <w:tc>
          <w:tcPr>
            <w:tcW w:w="2291" w:type="dxa"/>
          </w:tcPr>
          <w:p w14:paraId="662596C4" w14:textId="77777777" w:rsidR="00982AC0" w:rsidRPr="00384F0E" w:rsidRDefault="00982AC0" w:rsidP="00982AC0">
            <w:pPr>
              <w:rPr>
                <w:u w:val="single"/>
              </w:rPr>
            </w:pPr>
            <w:r w:rsidRPr="00384F0E">
              <w:rPr>
                <w:u w:val="single"/>
              </w:rPr>
              <w:t>Revenue Costs</w:t>
            </w:r>
          </w:p>
        </w:tc>
        <w:tc>
          <w:tcPr>
            <w:tcW w:w="869" w:type="dxa"/>
          </w:tcPr>
          <w:p w14:paraId="4B15C40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D0D3C4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FCEF299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13D99E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345B685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477B50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F67B30B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84C722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7C4351B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D363F12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51E95D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1664B92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6DCEF2" w14:textId="77777777" w:rsidR="00982AC0" w:rsidRPr="00384F0E" w:rsidRDefault="00982AC0" w:rsidP="00982AC0"/>
        </w:tc>
      </w:tr>
      <w:tr w:rsidR="00982AC0" w:rsidRPr="00384F0E" w14:paraId="3B2123D7" w14:textId="77777777" w:rsidTr="00982AC0">
        <w:tc>
          <w:tcPr>
            <w:tcW w:w="2291" w:type="dxa"/>
          </w:tcPr>
          <w:p w14:paraId="59ECD82F" w14:textId="77777777" w:rsidR="00982AC0" w:rsidRPr="00384F0E" w:rsidRDefault="00982AC0" w:rsidP="00982AC0">
            <w:r w:rsidRPr="00384F0E">
              <w:t>[To be completed by host institution]</w:t>
            </w:r>
          </w:p>
        </w:tc>
        <w:tc>
          <w:tcPr>
            <w:tcW w:w="869" w:type="dxa"/>
          </w:tcPr>
          <w:p w14:paraId="6E2E60CF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444C7F5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DB7C51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E0FE67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308E2B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6EE094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4E5D1D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FAEF22D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58D8B7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22CAD13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6F87F0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62D1FAE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2539A3" w14:textId="77777777" w:rsidR="00982AC0" w:rsidRPr="00384F0E" w:rsidRDefault="00982AC0" w:rsidP="00982AC0">
            <w:r w:rsidRPr="00384F0E">
              <w:t>£0.00</w:t>
            </w:r>
          </w:p>
        </w:tc>
      </w:tr>
      <w:tr w:rsidR="00982AC0" w:rsidRPr="00384F0E" w14:paraId="65D803A5" w14:textId="77777777" w:rsidTr="00982AC0">
        <w:tc>
          <w:tcPr>
            <w:tcW w:w="2291" w:type="dxa"/>
          </w:tcPr>
          <w:p w14:paraId="0168D23D" w14:textId="14E852D1" w:rsidR="00982AC0" w:rsidRPr="00384F0E" w:rsidRDefault="001D3689" w:rsidP="00982AC0">
            <w:pPr>
              <w:jc w:val="center"/>
            </w:pPr>
            <w:r w:rsidRPr="00384F0E">
              <w:t>Salary</w:t>
            </w:r>
          </w:p>
        </w:tc>
        <w:tc>
          <w:tcPr>
            <w:tcW w:w="869" w:type="dxa"/>
          </w:tcPr>
          <w:p w14:paraId="2D562D8D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E1E4753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AA31CF9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E9B4822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62B2BB9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1393D49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BF0F4A3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5E5BFE6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9FF944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CE72FD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C234E15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1774296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424EDC" w14:textId="77777777" w:rsidR="00982AC0" w:rsidRPr="00384F0E" w:rsidRDefault="00982AC0" w:rsidP="00982AC0">
            <w:r w:rsidRPr="00384F0E">
              <w:t>£0.00</w:t>
            </w:r>
          </w:p>
        </w:tc>
      </w:tr>
      <w:tr w:rsidR="00982AC0" w:rsidRPr="00384F0E" w14:paraId="0DE83D8E" w14:textId="77777777" w:rsidTr="00982AC0">
        <w:tc>
          <w:tcPr>
            <w:tcW w:w="2291" w:type="dxa"/>
          </w:tcPr>
          <w:p w14:paraId="2B10B3D9" w14:textId="5E2F1812" w:rsidR="00982AC0" w:rsidRPr="00384F0E" w:rsidRDefault="001D3689" w:rsidP="001D3689">
            <w:pPr>
              <w:rPr>
                <w:u w:val="single"/>
              </w:rPr>
            </w:pPr>
            <w:r w:rsidRPr="00384F0E">
              <w:t xml:space="preserve">Travel and </w:t>
            </w:r>
            <w:r w:rsidR="00DA06E9" w:rsidRPr="00384F0E">
              <w:t>Subsistence</w:t>
            </w:r>
          </w:p>
        </w:tc>
        <w:tc>
          <w:tcPr>
            <w:tcW w:w="869" w:type="dxa"/>
          </w:tcPr>
          <w:p w14:paraId="3AD05CAE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68058A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4D6BA0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CABFFA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7A8FD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1ED087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D6AA38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F0F89BF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2241DD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9A409D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EAD89A6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2868225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3B7AF1" w14:textId="77777777" w:rsidR="00982AC0" w:rsidRPr="00384F0E" w:rsidRDefault="00982AC0" w:rsidP="00982AC0">
            <w:r w:rsidRPr="00384F0E">
              <w:t>£0.00</w:t>
            </w:r>
          </w:p>
        </w:tc>
      </w:tr>
      <w:tr w:rsidR="00982AC0" w:rsidRPr="00384F0E" w14:paraId="0D4F9D4F" w14:textId="77777777" w:rsidTr="00982AC0">
        <w:tc>
          <w:tcPr>
            <w:tcW w:w="2291" w:type="dxa"/>
          </w:tcPr>
          <w:p w14:paraId="218E2770" w14:textId="4318DCBA" w:rsidR="00982AC0" w:rsidRPr="00384F0E" w:rsidRDefault="00DA06E9" w:rsidP="00982AC0">
            <w:pPr>
              <w:jc w:val="center"/>
            </w:pPr>
            <w:r w:rsidRPr="00384F0E">
              <w:t>Consumables</w:t>
            </w:r>
          </w:p>
        </w:tc>
        <w:tc>
          <w:tcPr>
            <w:tcW w:w="869" w:type="dxa"/>
          </w:tcPr>
          <w:p w14:paraId="658BA5A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95F4A8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BA890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A280B5D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D48DA9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EF754C3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17B7842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8C1576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C4261E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9B1EAAD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984C517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589DFD2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C3450" w14:textId="77777777" w:rsidR="00982AC0" w:rsidRPr="00384F0E" w:rsidRDefault="00982AC0" w:rsidP="00982AC0">
            <w:r w:rsidRPr="00384F0E">
              <w:t>£0.00</w:t>
            </w:r>
          </w:p>
        </w:tc>
      </w:tr>
      <w:tr w:rsidR="00982AC0" w:rsidRPr="00384F0E" w14:paraId="4537CDB4" w14:textId="77777777" w:rsidTr="00982AC0">
        <w:tc>
          <w:tcPr>
            <w:tcW w:w="2291" w:type="dxa"/>
          </w:tcPr>
          <w:p w14:paraId="561CFD26" w14:textId="77777777" w:rsidR="00982AC0" w:rsidRPr="00384F0E" w:rsidRDefault="00982AC0" w:rsidP="00982AC0">
            <w:r w:rsidRPr="00384F0E">
              <w:t>[Please add in new rows as required]</w:t>
            </w:r>
          </w:p>
        </w:tc>
        <w:tc>
          <w:tcPr>
            <w:tcW w:w="869" w:type="dxa"/>
          </w:tcPr>
          <w:p w14:paraId="31286BB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6B99F0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A15BA6F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E9E22D8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3AB8F3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7A2D7AC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D38CA62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B8F6D4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0E20C11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AF5B4FA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F2CBBA0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226DD09" w14:textId="77777777" w:rsidR="00982AC0" w:rsidRPr="00384F0E" w:rsidRDefault="00982AC0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AA279" w14:textId="77777777" w:rsidR="00982AC0" w:rsidRPr="00384F0E" w:rsidRDefault="00982AC0" w:rsidP="00982AC0">
            <w:r w:rsidRPr="00384F0E">
              <w:t>£0.00</w:t>
            </w:r>
          </w:p>
        </w:tc>
      </w:tr>
      <w:tr w:rsidR="00DA06E9" w:rsidRPr="00384F0E" w14:paraId="01CAAC45" w14:textId="77777777" w:rsidTr="00982AC0">
        <w:tc>
          <w:tcPr>
            <w:tcW w:w="2291" w:type="dxa"/>
          </w:tcPr>
          <w:p w14:paraId="4AA43680" w14:textId="14B2ECDF" w:rsidR="00DA06E9" w:rsidRPr="00384F0E" w:rsidRDefault="00DA06E9" w:rsidP="00982AC0">
            <w:pPr>
              <w:rPr>
                <w:u w:val="single"/>
              </w:rPr>
            </w:pPr>
            <w:r w:rsidRPr="00384F0E">
              <w:rPr>
                <w:u w:val="single"/>
              </w:rPr>
              <w:t>Outputs</w:t>
            </w:r>
            <w:r w:rsidR="007E3239" w:rsidRPr="00384F0E">
              <w:rPr>
                <w:u w:val="single"/>
              </w:rPr>
              <w:t xml:space="preserve"> (Numerical)</w:t>
            </w:r>
          </w:p>
        </w:tc>
        <w:tc>
          <w:tcPr>
            <w:tcW w:w="869" w:type="dxa"/>
          </w:tcPr>
          <w:p w14:paraId="18CBA1D9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70CB109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090BF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3EDA722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F31A295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E37292A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532ED79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DCD2428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1F0ED46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2CB48A2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BAE3D28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66CEAE5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7C11FC" w14:textId="77777777" w:rsidR="00DA06E9" w:rsidRPr="00384F0E" w:rsidRDefault="00DA06E9" w:rsidP="00982AC0"/>
        </w:tc>
      </w:tr>
      <w:tr w:rsidR="00DA06E9" w:rsidRPr="00384F0E" w14:paraId="53023C26" w14:textId="77777777" w:rsidTr="00982AC0">
        <w:tc>
          <w:tcPr>
            <w:tcW w:w="2291" w:type="dxa"/>
          </w:tcPr>
          <w:p w14:paraId="1E741FFC" w14:textId="3B722D09" w:rsidR="00DA06E9" w:rsidRPr="00384F0E" w:rsidRDefault="00DA06E9" w:rsidP="00982AC0">
            <w:r w:rsidRPr="00384F0E">
              <w:t>Research Publications</w:t>
            </w:r>
          </w:p>
        </w:tc>
        <w:tc>
          <w:tcPr>
            <w:tcW w:w="869" w:type="dxa"/>
          </w:tcPr>
          <w:p w14:paraId="67FBC350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080B9D1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5655407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B5566DC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657E95A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59FFCF6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5B825FB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4960C5C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B652120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1B4C48F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EE56636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18EEB4D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E5BFF7" w14:textId="77777777" w:rsidR="00DA06E9" w:rsidRPr="00384F0E" w:rsidRDefault="00DA06E9" w:rsidP="00982AC0"/>
        </w:tc>
      </w:tr>
      <w:tr w:rsidR="00DA06E9" w:rsidRPr="00384F0E" w14:paraId="13229816" w14:textId="77777777" w:rsidTr="00982AC0">
        <w:tc>
          <w:tcPr>
            <w:tcW w:w="2291" w:type="dxa"/>
          </w:tcPr>
          <w:p w14:paraId="24673B49" w14:textId="0C74E323" w:rsidR="00DA06E9" w:rsidRPr="00384F0E" w:rsidRDefault="00DA06E9" w:rsidP="00982AC0">
            <w:r w:rsidRPr="00384F0E">
              <w:t>Jobs created</w:t>
            </w:r>
          </w:p>
        </w:tc>
        <w:tc>
          <w:tcPr>
            <w:tcW w:w="869" w:type="dxa"/>
          </w:tcPr>
          <w:p w14:paraId="275A1F10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7665D7D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D1D527C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8F2433A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109DC49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254E305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D95EC18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B8F0DD0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A11CE22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81DEC02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EF3D3A8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B0BA016" w14:textId="77777777" w:rsidR="00DA06E9" w:rsidRPr="00384F0E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092D7A" w14:textId="77777777" w:rsidR="00DA06E9" w:rsidRPr="00384F0E" w:rsidRDefault="00DA06E9" w:rsidP="00982AC0"/>
        </w:tc>
      </w:tr>
      <w:tr w:rsidR="0018517B" w:rsidRPr="00384F0E" w14:paraId="328C9D05" w14:textId="77777777" w:rsidTr="00982AC0">
        <w:tc>
          <w:tcPr>
            <w:tcW w:w="2291" w:type="dxa"/>
          </w:tcPr>
          <w:p w14:paraId="6B957A91" w14:textId="647896C8" w:rsidR="0018517B" w:rsidRPr="00384F0E" w:rsidRDefault="0018517B" w:rsidP="00982AC0">
            <w:r w:rsidRPr="00384F0E">
              <w:t>Co-operations generated</w:t>
            </w:r>
          </w:p>
        </w:tc>
        <w:tc>
          <w:tcPr>
            <w:tcW w:w="869" w:type="dxa"/>
          </w:tcPr>
          <w:p w14:paraId="608BEF6E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36D3862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018F73F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8D1F83E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A2D1985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F38E998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56643BD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F416321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A84CF0A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4079B9B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2E97582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14DBACB" w14:textId="77777777" w:rsidR="0018517B" w:rsidRPr="00384F0E" w:rsidRDefault="0018517B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03CAEC" w14:textId="77777777" w:rsidR="0018517B" w:rsidRPr="00384F0E" w:rsidRDefault="0018517B" w:rsidP="00982AC0"/>
        </w:tc>
      </w:tr>
      <w:tr w:rsidR="00DA06E9" w14:paraId="176BB474" w14:textId="77777777" w:rsidTr="00982AC0">
        <w:tc>
          <w:tcPr>
            <w:tcW w:w="2291" w:type="dxa"/>
          </w:tcPr>
          <w:p w14:paraId="2F148EEA" w14:textId="5A178C49" w:rsidR="00DA06E9" w:rsidRDefault="00DA06E9" w:rsidP="00982AC0">
            <w:r w:rsidRPr="00384F0E">
              <w:t>Grant Income Generated</w:t>
            </w:r>
            <w:bookmarkStart w:id="0" w:name="_GoBack"/>
            <w:bookmarkEnd w:id="0"/>
          </w:p>
        </w:tc>
        <w:tc>
          <w:tcPr>
            <w:tcW w:w="869" w:type="dxa"/>
          </w:tcPr>
          <w:p w14:paraId="42BB65CC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A3D2531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6C899BA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8BE2EA3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3101AA7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BDB40AC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54CF5AD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479DCF8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21ED7E1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44CBF03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F489BA0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F87122D" w14:textId="77777777" w:rsidR="00DA06E9" w:rsidRPr="00CF43F1" w:rsidRDefault="00DA06E9" w:rsidP="00982A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14C5F" w14:textId="77777777" w:rsidR="00DA06E9" w:rsidRDefault="00DA06E9" w:rsidP="00982AC0"/>
        </w:tc>
      </w:tr>
    </w:tbl>
    <w:p w14:paraId="37A40FF9" w14:textId="77777777" w:rsidR="00982AC0" w:rsidRDefault="00982AC0" w:rsidP="002A0A65">
      <w:pPr>
        <w:spacing w:line="240" w:lineRule="auto"/>
        <w:rPr>
          <w:b/>
        </w:rPr>
        <w:sectPr w:rsidR="00982AC0" w:rsidSect="00982AC0">
          <w:head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C05A610" w14:textId="77777777" w:rsidR="00B9426C" w:rsidRPr="007F1702" w:rsidRDefault="00B9426C" w:rsidP="00406F2C">
      <w:pPr>
        <w:spacing w:after="0" w:line="240" w:lineRule="auto"/>
      </w:pPr>
    </w:p>
    <w:sectPr w:rsidR="00B9426C" w:rsidRPr="007F170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4CE65" w14:textId="77777777" w:rsidR="00637396" w:rsidRDefault="00637396" w:rsidP="007F1702">
      <w:pPr>
        <w:spacing w:after="0" w:line="240" w:lineRule="auto"/>
      </w:pPr>
      <w:r>
        <w:separator/>
      </w:r>
    </w:p>
  </w:endnote>
  <w:endnote w:type="continuationSeparator" w:id="0">
    <w:p w14:paraId="1AFF1141" w14:textId="77777777" w:rsidR="00637396" w:rsidRDefault="00637396" w:rsidP="007F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D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4732C" w14:textId="77777777" w:rsidR="00637396" w:rsidRDefault="00637396" w:rsidP="007F1702">
      <w:pPr>
        <w:spacing w:after="0" w:line="240" w:lineRule="auto"/>
      </w:pPr>
      <w:r>
        <w:separator/>
      </w:r>
    </w:p>
  </w:footnote>
  <w:footnote w:type="continuationSeparator" w:id="0">
    <w:p w14:paraId="27840667" w14:textId="77777777" w:rsidR="00637396" w:rsidRDefault="00637396" w:rsidP="007F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36B9" w14:textId="77777777" w:rsidR="009E3146" w:rsidRDefault="00AA7851" w:rsidP="00B16807">
    <w:pPr>
      <w:pStyle w:val="Header"/>
      <w:tabs>
        <w:tab w:val="left" w:pos="2835"/>
        <w:tab w:val="left" w:pos="3119"/>
      </w:tabs>
    </w:pPr>
    <w:r>
      <w:rPr>
        <w:noProof/>
        <w:lang w:eastAsia="en-GB"/>
      </w:rPr>
      <w:drawing>
        <wp:inline distT="0" distB="0" distL="0" distR="0" wp14:anchorId="571955E3" wp14:editId="0200B724">
          <wp:extent cx="1823085" cy="1316990"/>
          <wp:effectExtent l="0" t="0" r="571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E3146">
      <w:rPr>
        <w:noProof/>
        <w:lang w:eastAsia="en-GB"/>
      </w:rPr>
      <w:t xml:space="preserve">                                                                         </w:t>
    </w:r>
    <w:r w:rsidR="009E3146">
      <w:rPr>
        <w:noProof/>
        <w:lang w:eastAsia="en-GB"/>
      </w:rPr>
      <w:drawing>
        <wp:inline distT="0" distB="0" distL="0" distR="0" wp14:anchorId="707E931A" wp14:editId="42DE4109">
          <wp:extent cx="1537996" cy="1256030"/>
          <wp:effectExtent l="0" t="0" r="5080" b="1270"/>
          <wp:docPr id="31" name="Picture 31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G_positive_40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3" cy="125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3146">
      <w:rPr>
        <w:noProof/>
        <w:lang w:eastAsia="en-GB"/>
      </w:rPr>
      <w:t xml:space="preserve">                                                                                                                             </w:t>
    </w:r>
  </w:p>
  <w:p w14:paraId="78F6FAA5" w14:textId="77777777" w:rsidR="009E3146" w:rsidRDefault="009E3146" w:rsidP="00B16807">
    <w:pPr>
      <w:pStyle w:val="Header"/>
    </w:pPr>
  </w:p>
  <w:p w14:paraId="35FA88ED" w14:textId="423E95D3" w:rsidR="009E3146" w:rsidRDefault="00A628B2" w:rsidP="00DE734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‘SÊR CYMRU STRATEGIC PARTNER ACCELERATION AWARD</w:t>
    </w:r>
  </w:p>
  <w:p w14:paraId="6763B5C0" w14:textId="77777777" w:rsidR="009E3146" w:rsidRPr="00986A24" w:rsidRDefault="009E3146" w:rsidP="00B16807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Application Form</w:t>
    </w:r>
  </w:p>
  <w:p w14:paraId="774075CA" w14:textId="77777777" w:rsidR="009E3146" w:rsidRDefault="00DE7349" w:rsidP="00DE7349">
    <w:pPr>
      <w:pStyle w:val="Header"/>
      <w:tabs>
        <w:tab w:val="left" w:pos="2835"/>
        <w:tab w:val="left" w:pos="3119"/>
      </w:tabs>
    </w:pPr>
    <w:r>
      <w:rPr>
        <w:noProof/>
        <w:lang w:eastAsia="en-GB"/>
      </w:rPr>
      <w:t xml:space="preserve">     </w:t>
    </w:r>
    <w:r w:rsidR="009E3146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ED90" w14:textId="77777777" w:rsidR="009E3146" w:rsidRDefault="009E3146" w:rsidP="00982AC0">
    <w:pPr>
      <w:pStyle w:val="Header"/>
      <w:tabs>
        <w:tab w:val="left" w:pos="2835"/>
        <w:tab w:val="left" w:pos="3119"/>
      </w:tabs>
    </w:pPr>
    <w:r>
      <w:rPr>
        <w:noProof/>
        <w:lang w:eastAsia="en-GB"/>
      </w:rPr>
      <w:t xml:space="preserve">   </w:t>
    </w:r>
    <w:r w:rsidR="00E83092">
      <w:rPr>
        <w:noProof/>
        <w:lang w:eastAsia="en-GB"/>
      </w:rPr>
      <w:drawing>
        <wp:inline distT="0" distB="0" distL="0" distR="0" wp14:anchorId="6371D919" wp14:editId="21A28454">
          <wp:extent cx="1823085" cy="1316990"/>
          <wp:effectExtent l="0" t="0" r="5715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2BB41BC" wp14:editId="14D5C47B">
          <wp:extent cx="1537996" cy="1256030"/>
          <wp:effectExtent l="0" t="0" r="5080" b="1270"/>
          <wp:docPr id="33" name="Picture 33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G_positive_40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3" cy="125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                 </w:t>
    </w:r>
  </w:p>
  <w:p w14:paraId="4BB99FE1" w14:textId="77777777" w:rsidR="009E3146" w:rsidRDefault="009E3146" w:rsidP="00982AC0">
    <w:pPr>
      <w:pStyle w:val="Header"/>
    </w:pPr>
  </w:p>
  <w:p w14:paraId="2B374A2A" w14:textId="2FBC22FB" w:rsidR="00DE7349" w:rsidRDefault="00406F2C" w:rsidP="00DE734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SÊR </w:t>
    </w:r>
    <w:proofErr w:type="gramStart"/>
    <w:r>
      <w:rPr>
        <w:rFonts w:ascii="Arial" w:hAnsi="Arial" w:cs="Arial"/>
        <w:b/>
      </w:rPr>
      <w:t xml:space="preserve">CYMRU </w:t>
    </w:r>
    <w:r w:rsidR="009E3146" w:rsidRPr="00986A24">
      <w:rPr>
        <w:rFonts w:ascii="Arial" w:hAnsi="Arial" w:cs="Arial"/>
        <w:b/>
      </w:rPr>
      <w:t xml:space="preserve"> –</w:t>
    </w:r>
    <w:proofErr w:type="gramEnd"/>
    <w:r w:rsidR="009E3146" w:rsidRPr="00986A24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‘SÊR CYMRU </w:t>
    </w:r>
    <w:r w:rsidR="006E67C3">
      <w:rPr>
        <w:rFonts w:ascii="Arial" w:hAnsi="Arial" w:cs="Arial"/>
        <w:b/>
      </w:rPr>
      <w:t>STRATEGIC PARTNERSHIP AWARD</w:t>
    </w:r>
    <w:r w:rsidR="009E3146">
      <w:rPr>
        <w:rFonts w:ascii="Arial" w:hAnsi="Arial" w:cs="Arial"/>
        <w:b/>
      </w:rPr>
      <w:t>’</w:t>
    </w:r>
  </w:p>
  <w:p w14:paraId="0324F56B" w14:textId="77777777" w:rsidR="009E3146" w:rsidRPr="00986A24" w:rsidRDefault="00DE7349" w:rsidP="00DE734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Application Form</w:t>
    </w:r>
  </w:p>
  <w:p w14:paraId="3BE7BA46" w14:textId="77777777" w:rsidR="009E3146" w:rsidRDefault="009E3146" w:rsidP="00DE7349">
    <w:pPr>
      <w:pStyle w:val="Header"/>
      <w:tabs>
        <w:tab w:val="left" w:pos="2835"/>
        <w:tab w:val="left" w:pos="3119"/>
      </w:tabs>
    </w:pP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</w:t>
    </w:r>
    <w:r w:rsidR="00DE7349">
      <w:rPr>
        <w:noProof/>
        <w:lang w:eastAsia="en-GB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30E3D" w14:textId="77777777" w:rsidR="009E3146" w:rsidRDefault="009E3146" w:rsidP="00C51A4C">
    <w:pPr>
      <w:pStyle w:val="Header"/>
      <w:tabs>
        <w:tab w:val="left" w:pos="2835"/>
        <w:tab w:val="left" w:pos="3119"/>
      </w:tabs>
    </w:pP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  <w:p w14:paraId="46361652" w14:textId="77777777" w:rsidR="009E3146" w:rsidRDefault="009E3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 w15:restartNumberingAfterBreak="0">
    <w:nsid w:val="01541F3D"/>
    <w:multiLevelType w:val="hybridMultilevel"/>
    <w:tmpl w:val="238658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385"/>
    <w:multiLevelType w:val="hybridMultilevel"/>
    <w:tmpl w:val="5318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CA6"/>
    <w:multiLevelType w:val="hybridMultilevel"/>
    <w:tmpl w:val="F67CBD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972A3"/>
    <w:multiLevelType w:val="hybridMultilevel"/>
    <w:tmpl w:val="4E0EB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451C1"/>
    <w:multiLevelType w:val="hybridMultilevel"/>
    <w:tmpl w:val="928A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49C5"/>
    <w:multiLevelType w:val="hybridMultilevel"/>
    <w:tmpl w:val="71705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3378E"/>
    <w:multiLevelType w:val="hybridMultilevel"/>
    <w:tmpl w:val="50C2AC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F175E"/>
    <w:multiLevelType w:val="hybridMultilevel"/>
    <w:tmpl w:val="5FA83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641E8"/>
    <w:multiLevelType w:val="hybridMultilevel"/>
    <w:tmpl w:val="44ACE1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B4BE9"/>
    <w:multiLevelType w:val="hybridMultilevel"/>
    <w:tmpl w:val="F67CBD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B1EBD"/>
    <w:multiLevelType w:val="hybridMultilevel"/>
    <w:tmpl w:val="DF3EE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044CB"/>
    <w:multiLevelType w:val="hybridMultilevel"/>
    <w:tmpl w:val="4FFA9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75323"/>
    <w:multiLevelType w:val="hybridMultilevel"/>
    <w:tmpl w:val="F67CBD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1677A7"/>
    <w:multiLevelType w:val="hybridMultilevel"/>
    <w:tmpl w:val="3DD2138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B1664"/>
    <w:multiLevelType w:val="hybridMultilevel"/>
    <w:tmpl w:val="390CE92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53B51"/>
    <w:multiLevelType w:val="hybridMultilevel"/>
    <w:tmpl w:val="8C447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B3B7A"/>
    <w:multiLevelType w:val="hybridMultilevel"/>
    <w:tmpl w:val="D1F68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532EF"/>
    <w:multiLevelType w:val="hybridMultilevel"/>
    <w:tmpl w:val="8BCA2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F75E3"/>
    <w:multiLevelType w:val="hybridMultilevel"/>
    <w:tmpl w:val="0B169C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C684A"/>
    <w:multiLevelType w:val="hybridMultilevel"/>
    <w:tmpl w:val="5AF6E0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005C86"/>
    <w:multiLevelType w:val="hybridMultilevel"/>
    <w:tmpl w:val="0DD61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01485"/>
    <w:multiLevelType w:val="hybridMultilevel"/>
    <w:tmpl w:val="EB362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28175C"/>
    <w:multiLevelType w:val="hybridMultilevel"/>
    <w:tmpl w:val="AF60A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0B3562"/>
    <w:multiLevelType w:val="hybridMultilevel"/>
    <w:tmpl w:val="5EC63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D1096A"/>
    <w:multiLevelType w:val="hybridMultilevel"/>
    <w:tmpl w:val="9682A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E31188"/>
    <w:multiLevelType w:val="hybridMultilevel"/>
    <w:tmpl w:val="A84AA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DA79FE"/>
    <w:multiLevelType w:val="hybridMultilevel"/>
    <w:tmpl w:val="5FA23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DA6788"/>
    <w:multiLevelType w:val="hybridMultilevel"/>
    <w:tmpl w:val="F10AC1CE"/>
    <w:lvl w:ilvl="0" w:tplc="75129EE2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A794BF9"/>
    <w:multiLevelType w:val="hybridMultilevel"/>
    <w:tmpl w:val="9AFE688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18"/>
  </w:num>
  <w:num w:numId="5">
    <w:abstractNumId w:val="16"/>
  </w:num>
  <w:num w:numId="6">
    <w:abstractNumId w:val="21"/>
  </w:num>
  <w:num w:numId="7">
    <w:abstractNumId w:val="3"/>
  </w:num>
  <w:num w:numId="8">
    <w:abstractNumId w:val="26"/>
  </w:num>
  <w:num w:numId="9">
    <w:abstractNumId w:val="22"/>
  </w:num>
  <w:num w:numId="10">
    <w:abstractNumId w:val="5"/>
  </w:num>
  <w:num w:numId="11">
    <w:abstractNumId w:val="24"/>
  </w:num>
  <w:num w:numId="12">
    <w:abstractNumId w:val="15"/>
  </w:num>
  <w:num w:numId="13">
    <w:abstractNumId w:val="27"/>
  </w:num>
  <w:num w:numId="14">
    <w:abstractNumId w:val="23"/>
  </w:num>
  <w:num w:numId="15">
    <w:abstractNumId w:val="6"/>
  </w:num>
  <w:num w:numId="16">
    <w:abstractNumId w:val="19"/>
  </w:num>
  <w:num w:numId="17">
    <w:abstractNumId w:val="13"/>
  </w:num>
  <w:num w:numId="18">
    <w:abstractNumId w:val="12"/>
  </w:num>
  <w:num w:numId="19">
    <w:abstractNumId w:val="14"/>
  </w:num>
  <w:num w:numId="20">
    <w:abstractNumId w:val="4"/>
  </w:num>
  <w:num w:numId="21">
    <w:abstractNumId w:val="17"/>
  </w:num>
  <w:num w:numId="22">
    <w:abstractNumId w:val="25"/>
  </w:num>
  <w:num w:numId="23">
    <w:abstractNumId w:val="8"/>
  </w:num>
  <w:num w:numId="24">
    <w:abstractNumId w:val="2"/>
  </w:num>
  <w:num w:numId="25">
    <w:abstractNumId w:val="9"/>
  </w:num>
  <w:num w:numId="26">
    <w:abstractNumId w:val="28"/>
  </w:num>
  <w:num w:numId="27">
    <w:abstractNumId w:val="10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9"/>
    <w:rsid w:val="00033762"/>
    <w:rsid w:val="00052480"/>
    <w:rsid w:val="000531B0"/>
    <w:rsid w:val="0005334C"/>
    <w:rsid w:val="0006335B"/>
    <w:rsid w:val="00084E88"/>
    <w:rsid w:val="00087881"/>
    <w:rsid w:val="000A6D07"/>
    <w:rsid w:val="000C17BD"/>
    <w:rsid w:val="000E1463"/>
    <w:rsid w:val="001204F5"/>
    <w:rsid w:val="001315EA"/>
    <w:rsid w:val="0014186F"/>
    <w:rsid w:val="00141E76"/>
    <w:rsid w:val="0018517B"/>
    <w:rsid w:val="001875AB"/>
    <w:rsid w:val="00187F6C"/>
    <w:rsid w:val="001A237F"/>
    <w:rsid w:val="001B03BD"/>
    <w:rsid w:val="001D2EF9"/>
    <w:rsid w:val="001D3689"/>
    <w:rsid w:val="001E276D"/>
    <w:rsid w:val="001E37FF"/>
    <w:rsid w:val="001E4734"/>
    <w:rsid w:val="001F787E"/>
    <w:rsid w:val="002218C9"/>
    <w:rsid w:val="002541A2"/>
    <w:rsid w:val="002A0A65"/>
    <w:rsid w:val="002B2890"/>
    <w:rsid w:val="002D0F99"/>
    <w:rsid w:val="002F53B4"/>
    <w:rsid w:val="00302AED"/>
    <w:rsid w:val="00334636"/>
    <w:rsid w:val="003359B3"/>
    <w:rsid w:val="00376D34"/>
    <w:rsid w:val="00384F0E"/>
    <w:rsid w:val="00385EC5"/>
    <w:rsid w:val="00390D02"/>
    <w:rsid w:val="003C2E0A"/>
    <w:rsid w:val="003F5332"/>
    <w:rsid w:val="00406F2C"/>
    <w:rsid w:val="004219AB"/>
    <w:rsid w:val="00427FB0"/>
    <w:rsid w:val="004337BE"/>
    <w:rsid w:val="00436004"/>
    <w:rsid w:val="004871B3"/>
    <w:rsid w:val="004A0E89"/>
    <w:rsid w:val="004C3852"/>
    <w:rsid w:val="004E0CB9"/>
    <w:rsid w:val="004F4C2D"/>
    <w:rsid w:val="00533002"/>
    <w:rsid w:val="005647B8"/>
    <w:rsid w:val="00564C1C"/>
    <w:rsid w:val="00567B55"/>
    <w:rsid w:val="005827D4"/>
    <w:rsid w:val="00586459"/>
    <w:rsid w:val="00594001"/>
    <w:rsid w:val="005C16C3"/>
    <w:rsid w:val="005D5393"/>
    <w:rsid w:val="005D60F5"/>
    <w:rsid w:val="005F1828"/>
    <w:rsid w:val="006240FE"/>
    <w:rsid w:val="00637396"/>
    <w:rsid w:val="00662D14"/>
    <w:rsid w:val="00696414"/>
    <w:rsid w:val="00697F81"/>
    <w:rsid w:val="006A76AC"/>
    <w:rsid w:val="006B70AA"/>
    <w:rsid w:val="006C27E4"/>
    <w:rsid w:val="006E67C3"/>
    <w:rsid w:val="006F4572"/>
    <w:rsid w:val="0071020C"/>
    <w:rsid w:val="0072451E"/>
    <w:rsid w:val="007575F7"/>
    <w:rsid w:val="00770BFB"/>
    <w:rsid w:val="007A6172"/>
    <w:rsid w:val="007C4C19"/>
    <w:rsid w:val="007E0440"/>
    <w:rsid w:val="007E3239"/>
    <w:rsid w:val="007F1702"/>
    <w:rsid w:val="0080528B"/>
    <w:rsid w:val="00833B26"/>
    <w:rsid w:val="0083601A"/>
    <w:rsid w:val="00871873"/>
    <w:rsid w:val="00881A23"/>
    <w:rsid w:val="00893ED0"/>
    <w:rsid w:val="008B4F8F"/>
    <w:rsid w:val="008D3A2C"/>
    <w:rsid w:val="008F6F53"/>
    <w:rsid w:val="00907AC4"/>
    <w:rsid w:val="00927463"/>
    <w:rsid w:val="00940E94"/>
    <w:rsid w:val="0094736F"/>
    <w:rsid w:val="00982AC0"/>
    <w:rsid w:val="009A63F9"/>
    <w:rsid w:val="009B2C97"/>
    <w:rsid w:val="009D0368"/>
    <w:rsid w:val="009D5E47"/>
    <w:rsid w:val="009E3146"/>
    <w:rsid w:val="00A07193"/>
    <w:rsid w:val="00A253DB"/>
    <w:rsid w:val="00A56324"/>
    <w:rsid w:val="00A628B2"/>
    <w:rsid w:val="00A64B90"/>
    <w:rsid w:val="00A83DD1"/>
    <w:rsid w:val="00A92B2B"/>
    <w:rsid w:val="00AA0836"/>
    <w:rsid w:val="00AA7851"/>
    <w:rsid w:val="00AE6A34"/>
    <w:rsid w:val="00B16807"/>
    <w:rsid w:val="00B20B6B"/>
    <w:rsid w:val="00B46F41"/>
    <w:rsid w:val="00B7009F"/>
    <w:rsid w:val="00B87234"/>
    <w:rsid w:val="00B9426C"/>
    <w:rsid w:val="00B95705"/>
    <w:rsid w:val="00BB4109"/>
    <w:rsid w:val="00BB4CF7"/>
    <w:rsid w:val="00BC7BCF"/>
    <w:rsid w:val="00C403ED"/>
    <w:rsid w:val="00C47EEA"/>
    <w:rsid w:val="00C51A4C"/>
    <w:rsid w:val="00C571F7"/>
    <w:rsid w:val="00CC4CAF"/>
    <w:rsid w:val="00CD6152"/>
    <w:rsid w:val="00CE3FAA"/>
    <w:rsid w:val="00CF49BD"/>
    <w:rsid w:val="00D20DAA"/>
    <w:rsid w:val="00D223A1"/>
    <w:rsid w:val="00D23075"/>
    <w:rsid w:val="00D46B86"/>
    <w:rsid w:val="00D63F00"/>
    <w:rsid w:val="00D64BC6"/>
    <w:rsid w:val="00D72261"/>
    <w:rsid w:val="00DA06E9"/>
    <w:rsid w:val="00DE7349"/>
    <w:rsid w:val="00E04E10"/>
    <w:rsid w:val="00E20E5A"/>
    <w:rsid w:val="00E22E74"/>
    <w:rsid w:val="00E2499B"/>
    <w:rsid w:val="00E36165"/>
    <w:rsid w:val="00E6687C"/>
    <w:rsid w:val="00E70165"/>
    <w:rsid w:val="00E706BD"/>
    <w:rsid w:val="00E8139A"/>
    <w:rsid w:val="00E83092"/>
    <w:rsid w:val="00EC0E35"/>
    <w:rsid w:val="00F11412"/>
    <w:rsid w:val="00F34A3B"/>
    <w:rsid w:val="00F3773B"/>
    <w:rsid w:val="00F6106D"/>
    <w:rsid w:val="00F6584E"/>
    <w:rsid w:val="00F72EA2"/>
    <w:rsid w:val="00F86A5F"/>
    <w:rsid w:val="00FB4015"/>
    <w:rsid w:val="00FC358D"/>
    <w:rsid w:val="00FD3289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58BB4"/>
  <w15:docId w15:val="{620F47F3-F012-423B-907E-6A898FCF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6C"/>
    <w:rPr>
      <w:rFonts w:ascii="Tahoma" w:hAnsi="Tahoma" w:cs="Tahoma"/>
      <w:sz w:val="16"/>
      <w:szCs w:val="16"/>
    </w:rPr>
  </w:style>
  <w:style w:type="character" w:styleId="Hyperlink">
    <w:name w:val="Hyperlink"/>
    <w:rsid w:val="00F37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73B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rsid w:val="00533002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33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00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7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702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uiPriority w:val="99"/>
    <w:rsid w:val="007F17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52"/>
  </w:style>
  <w:style w:type="paragraph" w:styleId="Footer">
    <w:name w:val="footer"/>
    <w:basedOn w:val="Normal"/>
    <w:link w:val="FooterChar"/>
    <w:uiPriority w:val="99"/>
    <w:unhideWhenUsed/>
    <w:rsid w:val="00CD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52"/>
  </w:style>
  <w:style w:type="paragraph" w:styleId="Subtitle">
    <w:name w:val="Subtitle"/>
    <w:basedOn w:val="Normal"/>
    <w:next w:val="Normal"/>
    <w:link w:val="SubtitleChar"/>
    <w:qFormat/>
    <w:rsid w:val="00C51A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1A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26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26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FF3C5B18883D4E21973B57C2EEED7FD1" version="1.0.0">
  <systemFields>
    <field name="Objective-Id">
      <value order="0">A27471892</value>
    </field>
    <field name="Objective-Title">
      <value order="0">- Ser Cymru II Strategic Partnership Accelerator Award application form -Final English (16 Sept 2019)</value>
    </field>
    <field name="Objective-Description">
      <value order="0"/>
    </field>
    <field name="Objective-CreationStamp">
      <value order="0">2019-09-16T11:41:41Z</value>
    </field>
    <field name="Objective-IsApproved">
      <value order="0">false</value>
    </field>
    <field name="Objective-IsPublished">
      <value order="0">true</value>
    </field>
    <field name="Objective-DatePublished">
      <value order="0">2019-09-16T11:45:11Z</value>
    </field>
    <field name="Objective-ModificationStamp">
      <value order="0">2019-09-16T11:45:11Z</value>
    </field>
    <field name="Objective-Owner">
      <value order="0">Llewellyn, Leanne (ESNR - Science)</value>
    </field>
    <field name="Objective-Path">
      <value order="0">Objective Global Folder:Business File Plan:European Projects (EU):Economy, Skills &amp; Natural Resources (ESNR) - European - 2014-2020 - European Regional Development Fund (ERDF):1 - Save:SER Cymru II -2014-2020:Monitoring:80761-80762 - Ser Cymru II - Pre Award 2.5 - 2019:Pre-Application</value>
    </field>
    <field name="Objective-Parent">
      <value order="0">Pre-Application</value>
    </field>
    <field name="Objective-State">
      <value order="0">Published</value>
    </field>
    <field name="Objective-VersionId">
      <value order="0">vA54667060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qA1399396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2019-09-15T23:00:00Z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05D88DC4F44CB1CA8437F92B0221" ma:contentTypeVersion="7" ma:contentTypeDescription="Create a new document." ma:contentTypeScope="" ma:versionID="8f5852e3d629441d7683777f8c7ff2da">
  <xsd:schema xmlns:xsd="http://www.w3.org/2001/XMLSchema" xmlns:xs="http://www.w3.org/2001/XMLSchema" xmlns:p="http://schemas.microsoft.com/office/2006/metadata/properties" xmlns:ns3="ef277e87-290d-49c5-91d0-3912be04ccbd" targetNamespace="http://schemas.microsoft.com/office/2006/metadata/properties" ma:root="true" ma:fieldsID="5e15c6ae83fa5a7d8ed5d8763008bda7" ns3:_="">
    <xsd:import namespace="ef277e87-290d-49c5-91d0-3912be04c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7e87-290d-49c5-91d0-3912be04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9E69-B018-47B2-860D-EB8AC656C9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f277e87-290d-49c5-91d0-3912be04ccb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2407D61B-5146-461B-B115-6E7D20DD7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77e87-290d-49c5-91d0-3912be04c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E552-CCFF-405B-90C3-501F0A2E2A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5832E2-DC55-42A6-BB68-54B61874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Delyth</dc:creator>
  <cp:lastModifiedBy>Doran, Stacey (ESNR-Sectors &amp; Business-Innovation)</cp:lastModifiedBy>
  <cp:revision>3</cp:revision>
  <cp:lastPrinted>2015-12-30T13:19:00Z</cp:lastPrinted>
  <dcterms:created xsi:type="dcterms:W3CDTF">2019-09-19T07:34:00Z</dcterms:created>
  <dcterms:modified xsi:type="dcterms:W3CDTF">2019-09-19T07:46:00Z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A27471892</vt:lpwstr>
  </property>
  <property fmtid="{D5CDD505-2E9C-101B-9397-08002B2CF9AE}" pid="4" name="Objective-Title">
    <vt:lpwstr>- Ser Cymru II Strategic Partnership Accelerator Award application form -Final English (16 Sept 2019)</vt:lpwstr>
  </property>
  <property fmtid="{D5CDD505-2E9C-101B-9397-08002B2CF9AE}" pid="5" name="Objective-Comment">
    <vt:lpwstr/>
  </property>
  <property fmtid="{D5CDD505-2E9C-101B-9397-08002B2CF9AE}" pid="6" name="Objective-CreationStamp">
    <vt:filetime>2019-09-16T11:44:43Z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2019-09-16T11:45:11Z</vt:filetime>
  </property>
  <property fmtid="{D5CDD505-2E9C-101B-9397-08002B2CF9AE}" pid="10" name="Objective-ModificationStamp">
    <vt:filetime>2019-09-16T11:45:11Z</vt:filetime>
  </property>
  <property fmtid="{D5CDD505-2E9C-101B-9397-08002B2CF9AE}" pid="11" name="Objective-Owner">
    <vt:lpwstr>Llewellyn, Leanne (ESNR - Science)</vt:lpwstr>
  </property>
  <property fmtid="{D5CDD505-2E9C-101B-9397-08002B2CF9AE}" pid="12" name="Objective-Path">
    <vt:lpwstr>Objective Global Folder:Business File Plan:European Projects (EU):Economy, Skills &amp; Natural Resources (ESNR) - European - 2014-2020 - European Regional Development Fund (ERDF):1 - Save:SER Cymru II -2014-2020:Monitoring:80761-80762 - Ser Cymru II - Pre Aw</vt:lpwstr>
  </property>
  <property fmtid="{D5CDD505-2E9C-101B-9397-08002B2CF9AE}" pid="13" name="Objective-Parent">
    <vt:lpwstr>Pre-Application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2016-02-01T00:00:00Z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vA54667060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2019-09-15T23:00:00Z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0x010100739205D88DC4F44CB1CA8437F92B0221</vt:lpwstr>
  </property>
</Properties>
</file>